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lang w:val="en-GB"/>
        </w:rPr>
      </w:pPr>
      <w:r>
        <w:rPr/>
        <w:t>Vandagraph Sensor Technologies Ltd</w:t>
      </w:r>
    </w:p>
    <w:p>
      <w:pPr>
        <w:pStyle w:val="Heading2"/>
        <w:rPr>
          <w:lang w:val="en-GB"/>
        </w:rPr>
      </w:pPr>
      <w:r>
        <w:rPr>
          <w:lang w:val="en-GB"/>
        </w:rPr>
        <w:t>Ethical Policy</w:t>
      </w:r>
    </w:p>
    <w:p>
      <w:pPr>
        <w:pStyle w:val="Heading3"/>
        <w:rPr>
          <w:lang w:val="en-GB"/>
        </w:rPr>
      </w:pPr>
      <w:r>
        <w:rPr>
          <w:lang w:val="en-GB"/>
        </w:rPr>
        <w:t>1. Introduction</w:t>
      </w:r>
    </w:p>
    <w:p>
      <w:pPr>
        <w:pStyle w:val="Normal"/>
        <w:rPr>
          <w:lang w:val="en-GB"/>
        </w:rPr>
      </w:pPr>
      <w:r>
        <w:rPr>
          <w:lang w:val="en-GB"/>
        </w:rPr>
        <w:t>This Ethical Policy outlines the standards and principles that guide Vandagraph Sensor Technologies Ltd’s business practices. We are committed to ethical behaviour, corporate social responsibility, and supporting the principles of the Universal Declaration of Human Rights (UDHR). This policy is reviewed annually to ensure compliance with UK legislation, international regulations, and ethical business practices.</w:t>
      </w:r>
    </w:p>
    <w:p>
      <w:pPr>
        <w:pStyle w:val="Heading3"/>
        <w:rPr>
          <w:lang w:val="en-GB"/>
        </w:rPr>
      </w:pPr>
      <w:r>
        <w:rPr>
          <w:lang w:val="en-GB"/>
        </w:rPr>
        <w:t>2. Human Rights</w:t>
      </w:r>
    </w:p>
    <w:p>
      <w:pPr>
        <w:pStyle w:val="Normal"/>
        <w:rPr>
          <w:lang w:val="en-GB"/>
        </w:rPr>
      </w:pPr>
      <w:r>
        <w:rPr>
          <w:lang w:val="en-GB"/>
        </w:rPr>
        <w:t>We uphold and respect the Modern Slavery Act 2015, the UDHR, and other relevant international human rights frameworks. We will not work with organisations that:</w:t>
        <w:br/>
        <w:t>- Fail to uphold basic human rights, including fair labour conditions and land use.</w:t>
        <w:br/>
        <w:t>- Have direct or indirect ties to oppressive regimes.</w:t>
        <w:br/>
        <w:t>- Tolerate modern slavery or human trafficking.</w:t>
      </w:r>
    </w:p>
    <w:p>
      <w:pPr>
        <w:pStyle w:val="Heading3"/>
        <w:rPr>
          <w:lang w:val="en-GB"/>
        </w:rPr>
      </w:pPr>
      <w:r>
        <w:rPr>
          <w:lang w:val="en-GB"/>
        </w:rPr>
        <w:t>3. Arms Trade</w:t>
      </w:r>
    </w:p>
    <w:p>
      <w:pPr>
        <w:pStyle w:val="Normal"/>
        <w:rPr>
          <w:lang w:val="en-GB"/>
        </w:rPr>
      </w:pPr>
      <w:r>
        <w:rPr>
          <w:lang w:val="en-GB"/>
        </w:rPr>
        <w:t>We do not engage with businesses involved in the manufacture or transfer of armaments to oppressive regimes, or with those producing torture or execution equipment or surveillance tools used to violate human rights.</w:t>
      </w:r>
    </w:p>
    <w:p>
      <w:pPr>
        <w:pStyle w:val="Heading3"/>
        <w:rPr>
          <w:lang w:val="en-GB"/>
        </w:rPr>
      </w:pPr>
      <w:r>
        <w:rPr>
          <w:lang w:val="en-GB"/>
        </w:rPr>
        <w:t>4. Global Trade and Labour Rights</w:t>
      </w:r>
    </w:p>
    <w:p>
      <w:pPr>
        <w:pStyle w:val="Normal"/>
        <w:rPr>
          <w:lang w:val="en-GB"/>
        </w:rPr>
      </w:pPr>
      <w:r>
        <w:rPr>
          <w:lang w:val="en-GB"/>
        </w:rPr>
        <w:t>We support ethical global trade practices and follow ILO Conventions on forced labour, child labour and collective bargaining.</w:t>
        <w:br/>
        <w:t>We support fair trade practices and will not engage with:</w:t>
        <w:br/>
        <w:t>- Irresponsible marketing targeting vulnerable groups.</w:t>
        <w:br/>
        <w:t>- Exploitative financial trading.</w:t>
        <w:br/>
        <w:t>- Tobacco manufacturing or distribution.</w:t>
      </w:r>
    </w:p>
    <w:p>
      <w:pPr>
        <w:pStyle w:val="Heading3"/>
        <w:rPr>
          <w:lang w:val="en-GB"/>
        </w:rPr>
      </w:pPr>
      <w:r>
        <w:rPr>
          <w:lang w:val="en-GB"/>
        </w:rPr>
        <w:t>5. Genetic Modification (GMOs)</w:t>
      </w:r>
    </w:p>
    <w:p>
      <w:pPr>
        <w:pStyle w:val="Normal"/>
        <w:rPr>
          <w:lang w:val="en-GB"/>
        </w:rPr>
      </w:pPr>
      <w:r>
        <w:rPr>
          <w:lang w:val="en-GB"/>
        </w:rPr>
        <w:t>We oppose businesses involved in the uncontrolled or unethical use of genetically modified organisms, including so-called 'Terminator' seed technologies.</w:t>
      </w:r>
    </w:p>
    <w:p>
      <w:pPr>
        <w:pStyle w:val="Heading3"/>
        <w:rPr>
          <w:lang w:val="en-GB"/>
        </w:rPr>
      </w:pPr>
      <w:r>
        <w:rPr>
          <w:lang w:val="en-GB"/>
        </w:rPr>
        <w:t>6. Ecological Impact and Animal Welfare</w:t>
      </w:r>
    </w:p>
    <w:p>
      <w:pPr>
        <w:pStyle w:val="Normal"/>
        <w:rPr>
          <w:lang w:val="en-GB"/>
        </w:rPr>
      </w:pPr>
      <w:r>
        <w:rPr>
          <w:lang w:val="en-GB"/>
        </w:rPr>
        <w:t>We are committed to minimising ecological impact, supporting recycling, renewable energy, and sustainable natural products.</w:t>
        <w:br/>
        <w:t>We expect partners to promote good animal welfare and support alternatives to animal experimentation.</w:t>
      </w:r>
    </w:p>
    <w:p>
      <w:pPr>
        <w:pStyle w:val="Heading3"/>
        <w:rPr>
          <w:lang w:val="en-GB"/>
        </w:rPr>
      </w:pPr>
      <w:r>
        <w:rPr>
          <w:lang w:val="en-GB"/>
        </w:rPr>
        <w:t>7. Anti-Bribery and Corruption</w:t>
      </w:r>
    </w:p>
    <w:p>
      <w:pPr>
        <w:pStyle w:val="Normal"/>
        <w:rPr>
          <w:lang w:val="en-GB"/>
        </w:rPr>
      </w:pPr>
      <w:r>
        <w:rPr>
          <w:lang w:val="en-GB"/>
        </w:rPr>
        <w:t>We comply with the Bribery Act 2010 and expect all staff, suppliers, and partners to conduct business transparently and free from corruption.</w:t>
      </w:r>
    </w:p>
    <w:p>
      <w:pPr>
        <w:pStyle w:val="Heading3"/>
        <w:rPr>
          <w:lang w:val="en-GB"/>
        </w:rPr>
      </w:pPr>
      <w:r>
        <w:rPr>
          <w:lang w:val="en-GB"/>
        </w:rPr>
        <w:t>8. Compliance and Governance</w:t>
      </w:r>
    </w:p>
    <w:p>
      <w:pPr>
        <w:pStyle w:val="Normal"/>
        <w:widowControl/>
        <w:bidi w:val="0"/>
        <w:spacing w:lineRule="auto" w:line="276" w:before="0" w:after="200"/>
        <w:jc w:val="left"/>
        <w:rPr/>
      </w:pPr>
      <w:r>
        <w:rPr/>
        <w:t xml:space="preserve">This policy applies to all employees, agency workers, contractors, suppliers, and business partners. We provide training on ethical standards, anti-bribery, and modern slavery awareness and monitor supplier compliance. We are committed to the UK Corporate Governance Code (2018) and ethical business </w:t>
      </w:r>
      <w:r>
        <w:rPr>
          <w:lang w:val="en-GB"/>
        </w:rPr>
        <w:t>behaviour</w:t>
      </w:r>
      <w:r>
        <w:rPr/>
        <w:t xml:space="preserve"> across all operations.</w:t>
      </w:r>
    </w:p>
    <w:sectPr>
      <w:headerReference w:type="default" r:id="rId2"/>
      <w:footerReference w:type="default" r:id="rId3"/>
      <w:type w:val="nextPage"/>
      <w:pgSz w:w="12240" w:h="15840"/>
      <w:pgMar w:left="1800" w:right="1800" w:gutter="0" w:header="1440" w:top="1981" w:footer="1440" w:bottom="282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color w:val="1C1C1C"/>
        <w:kern w:val="2"/>
        <w:sz w:val="16"/>
        <w:szCs w:val="16"/>
      </w:rPr>
    </w:pPr>
    <w:r>
      <w:rPr>
        <w:rFonts w:cs="Arial" w:ascii="Arial" w:hAnsi="Arial"/>
        <w:color w:val="1C1C1C"/>
        <w:kern w:val="2"/>
        <w:sz w:val="16"/>
        <w:szCs w:val="16"/>
      </w:rPr>
      <w:t>Vandagraph Sensor Technologies Limited</w:t>
    </w:r>
  </w:p>
  <w:p>
    <w:pPr>
      <w:pStyle w:val="Footer"/>
      <w:jc w:val="center"/>
      <w:rPr>
        <w:rFonts w:ascii="Arial" w:hAnsi="Arial" w:cs="Arial"/>
        <w:color w:val="1C1C1C"/>
        <w:kern w:val="2"/>
        <w:sz w:val="16"/>
        <w:szCs w:val="16"/>
      </w:rPr>
    </w:pPr>
    <w:r>
      <w:rPr>
        <w:rFonts w:cs="Arial" w:ascii="Arial" w:hAnsi="Arial"/>
        <w:color w:val="1C1C1C"/>
        <w:kern w:val="2"/>
        <w:sz w:val="16"/>
        <w:szCs w:val="16"/>
      </w:rPr>
      <w:t>15 Station Road, Cross Hills, Keighley, West Yorkshire BD20 7DT, United Kingdom</w:t>
    </w:r>
  </w:p>
  <w:p>
    <w:pPr>
      <w:pStyle w:val="Footer"/>
      <w:jc w:val="center"/>
      <w:rPr>
        <w:rFonts w:ascii="Arial" w:hAnsi="Arial" w:cs="Arial"/>
        <w:color w:val="1C1C1C"/>
        <w:kern w:val="2"/>
        <w:sz w:val="16"/>
        <w:szCs w:val="16"/>
      </w:rPr>
    </w:pPr>
    <w:r>
      <w:rPr>
        <w:rFonts w:cs="Arial" w:ascii="Arial" w:hAnsi="Arial"/>
        <w:color w:val="1C1C1C"/>
        <w:kern w:val="2"/>
        <w:sz w:val="16"/>
        <w:szCs w:val="16"/>
      </w:rPr>
      <w:t>Tel +44 (0) 1535 634900 Fax +44 (0) 1535 635582 e-mail: info@vandagraphst.com</w:t>
    </w:r>
  </w:p>
  <w:p>
    <w:pPr>
      <w:pStyle w:val="Footer"/>
      <w:jc w:val="center"/>
      <w:rPr>
        <w:rFonts w:ascii="Arial" w:hAnsi="Arial" w:cs="Arial"/>
        <w:color w:val="1C1C1C"/>
        <w:kern w:val="2"/>
        <w:sz w:val="16"/>
        <w:szCs w:val="16"/>
      </w:rPr>
    </w:pPr>
    <w:r>
      <w:rPr>
        <w:rFonts w:cs="Arial" w:ascii="Arial" w:hAnsi="Arial"/>
        <w:color w:val="1C1C1C"/>
        <w:kern w:val="2"/>
        <w:sz w:val="16"/>
        <w:szCs w:val="16"/>
      </w:rPr>
      <w:t>www.vandagrap</w:t>
    </w:r>
    <w:r>
      <w:rPr>
        <w:rFonts w:cs="Arial" w:ascii="Arial" w:hAnsi="Arial"/>
        <w:color w:val="1C1C1C"/>
        <w:kern w:val="2"/>
        <w:sz w:val="16"/>
        <w:szCs w:val="16"/>
      </w:rPr>
      <w:t>h</w:t>
    </w:r>
    <w:r>
      <w:rPr>
        <w:rFonts w:cs="Arial" w:ascii="Arial" w:hAnsi="Arial"/>
        <w:color w:val="1C1C1C"/>
        <w:kern w:val="2"/>
        <w:sz w:val="16"/>
        <w:szCs w:val="16"/>
      </w:rPr>
      <w:t>st.com</w:t>
    </w:r>
  </w:p>
  <w:p>
    <w:pPr>
      <w:pStyle w:val="Footer"/>
      <w:jc w:val="center"/>
      <w:rPr>
        <w:rFonts w:ascii="Arial" w:hAnsi="Arial" w:cs="Arial"/>
        <w:color w:val="1C1C1C"/>
        <w:kern w:val="2"/>
        <w:sz w:val="16"/>
        <w:szCs w:val="16"/>
      </w:rPr>
    </w:pPr>
    <w:r>
      <w:rPr>
        <w:rFonts w:cs="Arial" w:ascii="Arial" w:hAnsi="Arial"/>
        <w:color w:val="1C1C1C"/>
        <w:kern w:val="2"/>
        <w:sz w:val="16"/>
        <w:szCs w:val="16"/>
      </w:rPr>
    </w:r>
  </w:p>
  <w:p>
    <w:pPr>
      <w:pStyle w:val="Footer"/>
      <w:jc w:val="center"/>
      <w:rPr>
        <w:sz w:val="16"/>
        <w:szCs w:val="16"/>
      </w:rPr>
    </w:pPr>
    <w:r>
      <w:rPr>
        <w:rFonts w:cs="Arial" w:ascii="Arial" w:hAnsi="Arial"/>
        <w:color w:val="1C1C1C"/>
        <w:kern w:val="2"/>
        <w:sz w:val="16"/>
        <w:szCs w:val="16"/>
      </w:rPr>
      <w:t xml:space="preserve">Company registered in England, No. </w:t>
    </w:r>
    <w:r>
      <w:rPr>
        <w:rFonts w:cs="Arial" w:ascii="Arial" w:hAnsi="Arial"/>
        <w:color w:val="111111"/>
        <w:kern w:val="2"/>
        <w:sz w:val="16"/>
        <w:szCs w:val="16"/>
      </w:rPr>
      <w:t>03116432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
          <wp:simplePos x="0" y="0"/>
          <wp:positionH relativeFrom="column">
            <wp:posOffset>-275590</wp:posOffset>
          </wp:positionH>
          <wp:positionV relativeFrom="paragraph">
            <wp:posOffset>-274320</wp:posOffset>
          </wp:positionV>
          <wp:extent cx="6118860" cy="532130"/>
          <wp:effectExtent l="0" t="0" r="0" b="0"/>
          <wp:wrapTopAndBottom/>
          <wp:docPr id="1"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pic:cNvPicPr>
                    <a:picLocks noChangeAspect="1" noChangeArrowheads="1"/>
                  </pic:cNvPicPr>
                </pic:nvPicPr>
                <pic:blipFill>
                  <a:blip r:embed="rId1"/>
                  <a:srcRect l="-1" t="-27" r="-1" b="-27"/>
                  <a:stretch>
                    <a:fillRect/>
                  </a:stretch>
                </pic:blipFill>
                <pic:spPr bwMode="auto">
                  <a:xfrm>
                    <a:off x="0" y="0"/>
                    <a:ext cx="6118860" cy="5321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LibreOffice/7.6.2.1$Windows_X86_64 LibreOffice_project/56f7684011345957bbf33a7ee678afaf4d2ba333</Application>
  <AppVersion>15.0000</AppVersion>
  <Pages>2</Pages>
  <Words>373</Words>
  <Characters>2298</Characters>
  <CharactersWithSpaces>2648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2025-09-18T15:01:02Z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