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480" w:after="0"/>
        <w:rPr/>
      </w:pPr>
      <w:r>
        <w:rPr/>
        <w:t>Viamed Ltd</w:t>
      </w:r>
    </w:p>
    <w:p>
      <w:pPr>
        <w:pStyle w:val="Heading2"/>
        <w:rPr/>
      </w:pPr>
      <w:r>
        <w:rPr/>
        <w:t>Environmental &amp; Recycling Information</w:t>
      </w:r>
    </w:p>
    <w:p>
      <w:pPr>
        <w:pStyle w:val="Heading3"/>
        <w:rPr/>
      </w:pPr>
      <w:r>
        <w:rPr/>
        <w:t>1. Introduction</w:t>
      </w:r>
    </w:p>
    <w:p>
      <w:pPr>
        <w:pStyle w:val="Normal"/>
        <w:rPr/>
      </w:pPr>
      <w:r>
        <w:rPr/>
        <w:t>Viamed Ltd supplies and services medical and oxygen-monitoring equipment. We recognise that our operations may impact the environment and aim to minimise any adverse effects. Good environmental management is an integral part of our business strategy.</w:t>
      </w:r>
    </w:p>
    <w:p>
      <w:pPr>
        <w:pStyle w:val="Heading3"/>
        <w:rPr/>
      </w:pPr>
      <w:r>
        <w:rPr/>
        <w:t>2. Policy Statement</w:t>
      </w:r>
    </w:p>
    <w:p>
      <w:pPr>
        <w:pStyle w:val="Normal"/>
        <w:rPr/>
      </w:pPr>
      <w:r>
        <w:rPr/>
        <w:t>We will meet or exceed all relevant environmental legislation, codes of practice and UK guidance.</w:t>
        <w:br/>
        <w:t>We are committed to:</w:t>
        <w:br/>
        <w:t>- Preventing pollution and reducing waste</w:t>
        <w:br/>
        <w:t>- Promoting reuse, repair and recycling</w:t>
        <w:br/>
        <w:t>- Continual improvement of environmental performance</w:t>
      </w:r>
    </w:p>
    <w:p>
      <w:pPr>
        <w:pStyle w:val="Heading3"/>
        <w:rPr/>
      </w:pPr>
      <w:r>
        <w:rPr/>
        <w:t>3. Communication &amp; Responsibility</w:t>
      </w:r>
    </w:p>
    <w:p>
      <w:pPr>
        <w:pStyle w:val="Normal"/>
        <w:rPr/>
      </w:pPr>
      <w:r>
        <w:rPr/>
        <w:t>Environmental awareness is a company-wide responsibility. The Managing Director oversees policy development and review. Line managers help employees apply objectives through briefings, training and use of electronic ‘paperless’ systems.</w:t>
      </w:r>
    </w:p>
    <w:p>
      <w:pPr>
        <w:pStyle w:val="Heading2"/>
        <w:rPr/>
      </w:pPr>
      <w:r>
        <w:rPr/>
        <w:t>4. Goals</w:t>
      </w:r>
    </w:p>
    <w:p>
      <w:pPr>
        <w:pStyle w:val="Heading3"/>
        <w:rPr/>
      </w:pPr>
      <w:r>
        <w:rPr/>
        <w:t>4.1 Energy &amp; Resources</w:t>
      </w:r>
    </w:p>
    <w:p>
      <w:pPr>
        <w:pStyle w:val="Normal"/>
        <w:rPr/>
      </w:pPr>
      <w:r>
        <w:rPr/>
        <w:t>(Energy efficiency and carbon reduction are addressed in Viamed’s Carbon Reduction Plan).</w:t>
      </w:r>
    </w:p>
    <w:p>
      <w:pPr>
        <w:pStyle w:val="Heading3"/>
        <w:rPr/>
      </w:pPr>
      <w:r>
        <w:rPr/>
        <w:t>4.2 Products &amp; Life-cycle</w:t>
      </w:r>
    </w:p>
    <w:p>
      <w:pPr>
        <w:pStyle w:val="Normal"/>
        <w:rPr/>
      </w:pPr>
      <w:r>
        <w:rPr/>
        <w:t>We consider environmental impacts at all stages of products we supply or service – from procurement, to customer use, and end-of-life.</w:t>
      </w:r>
    </w:p>
    <w:p>
      <w:pPr>
        <w:pStyle w:val="Heading3"/>
        <w:rPr/>
      </w:pPr>
      <w:r>
        <w:rPr/>
        <w:t>4.3 Waste &amp; Recycling</w:t>
      </w:r>
    </w:p>
    <w:p>
      <w:pPr>
        <w:pStyle w:val="Normal"/>
        <w:rPr/>
      </w:pPr>
      <w:r>
        <w:rPr/>
        <w:t>- We recycle paper, card, plastics, WEEE, batteries and oxygen sensors.</w:t>
        <w:br/>
        <w:t>- Hazardous waste is handled only by licensed contractors in line with the Environmental Permitting &amp; Waste Regulations 2011.</w:t>
        <w:br/>
        <w:t>- Customers are encouraged to return depleted sensors or other WEEE for safe processing.</w:t>
      </w:r>
    </w:p>
    <w:p>
      <w:pPr>
        <w:pStyle w:val="Heading3"/>
        <w:rPr/>
      </w:pPr>
      <w:r>
        <w:rPr/>
      </w:r>
    </w:p>
    <w:p>
      <w:pPr>
        <w:pStyle w:val="Heading3"/>
        <w:rPr/>
      </w:pPr>
      <w:r>
        <w:rPr/>
        <w:t>4.4 WEEE (Waste Electrical &amp; Electronic Equipment)</w:t>
      </w:r>
    </w:p>
    <w:p>
      <w:pPr>
        <w:pStyle w:val="Normal"/>
        <w:rPr/>
      </w:pPr>
      <w:r>
        <w:rPr/>
        <w:t>We comply with the UK WEEE Regulations (as amended).</w:t>
        <w:br/>
        <w:t>- Producer Registration No: WEE/DD1952ZQ</w:t>
        <w:br/>
        <w:t>- Compliance Scheme: WEE/MP3538PZ/SCH</w:t>
        <w:br/>
        <w:t>- Products carry the crossed-out wheelie bin symbol to remind users not to dispose of EEE with general waste.</w:t>
        <w:br/>
        <w:t>- Customers may return equivalent end-of-life products when purchasing new equipment (return carriage at customer cost; processing is free).</w:t>
      </w:r>
    </w:p>
    <w:p>
      <w:pPr>
        <w:pStyle w:val="Heading3"/>
        <w:rPr/>
      </w:pPr>
      <w:r>
        <w:rPr/>
        <w:t>4.5 Oxygen Sensors – Hazardous Waste</w:t>
      </w:r>
    </w:p>
    <w:p>
      <w:pPr>
        <w:pStyle w:val="Normal"/>
        <w:rPr/>
      </w:pPr>
      <w:r>
        <w:rPr/>
        <w:t>Lead-anode electrochemical oxygen sensors are classed as hazardous waste. We provide a free take-back service (excluding carriage). Returned sensors are processed via licensed waste contractors.</w:t>
      </w:r>
    </w:p>
    <w:p>
      <w:pPr>
        <w:pStyle w:val="Heading3"/>
        <w:rPr/>
      </w:pPr>
      <w:r>
        <w:rPr/>
        <w:t>4.6 RoHS &amp; UK RoHS</w:t>
      </w:r>
    </w:p>
    <w:p>
      <w:pPr>
        <w:pStyle w:val="Normal"/>
        <w:rPr/>
      </w:pPr>
      <w:r>
        <w:rPr/>
        <w:t>We comply with the Restriction of Hazardous Substances legislation:</w:t>
        <w:br/>
        <w:t>- EU Directive 2011/65/EU (RoHS 2) and UK RoHS Regulations 2012 (as amended).</w:t>
        <w:br/>
        <w:t>- Lead in oxygen sensors is covered by a recognised exemption; we track expiry dates and will adopt alternatives if required.</w:t>
      </w:r>
    </w:p>
    <w:p>
      <w:pPr>
        <w:pStyle w:val="Heading3"/>
        <w:rPr/>
      </w:pPr>
      <w:r>
        <w:rPr/>
        <w:t>4.7 UK REACH &amp; Supply Chain</w:t>
      </w:r>
    </w:p>
    <w:p>
      <w:pPr>
        <w:pStyle w:val="Normal"/>
        <w:rPr/>
      </w:pPr>
      <w:r>
        <w:rPr/>
        <w:t>We monitor substances of concern under UK REACH and request supplier declarations where appropriate. We prefer suppliers with strong environmental credentials.</w:t>
      </w:r>
    </w:p>
    <w:p>
      <w:pPr>
        <w:pStyle w:val="Heading3"/>
        <w:rPr/>
      </w:pPr>
      <w:r>
        <w:rPr/>
        <w:t>4.8 Packaging &amp; Sustainable Materials</w:t>
      </w:r>
    </w:p>
    <w:p>
      <w:pPr>
        <w:pStyle w:val="Normal"/>
        <w:rPr/>
      </w:pPr>
      <w:r>
        <w:rPr/>
        <w:t>Where practical we use recycled or recyclable packaging and minimise unnecessary materials.</w:t>
      </w:r>
    </w:p>
    <w:p>
      <w:pPr>
        <w:pStyle w:val="Heading3"/>
        <w:rPr/>
      </w:pPr>
      <w:r>
        <w:rPr/>
        <w:t>4.9 Pollution &amp; Buildings</w:t>
      </w:r>
    </w:p>
    <w:p>
      <w:pPr>
        <w:pStyle w:val="Normal"/>
        <w:rPr/>
      </w:pPr>
      <w:r>
        <w:rPr/>
        <w:t>(Pollution controls and energy management are addressed in the Carbon Reduction Plan).</w:t>
      </w:r>
    </w:p>
    <w:p>
      <w:pPr>
        <w:pStyle w:val="Heading3"/>
        <w:rPr/>
      </w:pPr>
      <w:r>
        <w:rPr/>
        <w:t>4.10 Transport</w:t>
      </w:r>
    </w:p>
    <w:p>
      <w:pPr>
        <w:pStyle w:val="Normal"/>
        <w:rPr/>
      </w:pPr>
      <w:r>
        <w:rPr/>
        <w:t>We consolidate deliveries where possible and work with logistics partners that have low-emission or Net Zero targets.</w:t>
      </w:r>
    </w:p>
    <w:p>
      <w:pPr>
        <w:pStyle w:val="Heading3"/>
        <w:rPr/>
      </w:pPr>
      <w:r>
        <w:rPr/>
      </w:r>
    </w:p>
    <w:p>
      <w:pPr>
        <w:pStyle w:val="Heading3"/>
        <w:rPr/>
      </w:pPr>
      <w:r>
        <w:rPr/>
        <w:t>4.11 Training</w:t>
      </w:r>
    </w:p>
    <w:p>
      <w:pPr>
        <w:pStyle w:val="Normal"/>
        <w:rPr/>
      </w:pPr>
      <w:r>
        <w:rPr/>
        <w:t>Staff involved in storing, servicing or disposing of medical or electrical equipment receive environmental awareness training, including safe handling of WEEE, batteries and oxygen sensors, in line with ISO 13485 and this policy.</w:t>
      </w:r>
    </w:p>
    <w:p>
      <w:pPr>
        <w:pStyle w:val="Heading3"/>
        <w:rPr/>
      </w:pPr>
      <w:r>
        <w:rPr/>
        <w:t>5. Policy Review</w:t>
      </w:r>
    </w:p>
    <w:p>
      <w:pPr>
        <w:pStyle w:val="Normal"/>
        <w:rPr/>
      </w:pPr>
      <w:r>
        <w:rPr/>
        <w:t>This policy is reviewed annually, or sooner if legislation or activities change. Revisions are logged in our Quality Management System.</w:t>
      </w:r>
    </w:p>
    <w:p>
      <w:pPr>
        <w:pStyle w:val="Heading3"/>
        <w:rPr/>
      </w:pPr>
      <w:r>
        <w:rPr/>
        <w:t>6. Contact / Returns</w:t>
      </w:r>
    </w:p>
    <w:p>
      <w:pPr>
        <w:pStyle w:val="Normal"/>
        <w:rPr/>
      </w:pPr>
      <w:r>
        <w:rPr/>
        <w:t>Viamed Ltd</w:t>
        <w:br/>
        <w:t>WEEE &amp; Sensor Returns Department</w:t>
        <w:br/>
        <w:t>15 Station Road, Cross Hills</w:t>
        <w:br/>
        <w:t>Keighley, West Yorkshire BD20 7DT</w:t>
        <w:br/>
        <w:t>Tel: +44 (0)1535 634542 | Fax: +44 (0)1535 635582</w:t>
        <w:br/>
        <w:t>Email: wastemanagement@viamed.co.uk</w:t>
        <w:br/>
        <w:t>Web: www.viamed.co.uk</w:t>
      </w:r>
    </w:p>
    <w:p>
      <w:pPr>
        <w:pStyle w:val="Heading3"/>
        <w:rPr/>
      </w:pPr>
      <w:r>
        <w:rPr/>
        <w:t>Note</w:t>
      </w:r>
    </w:p>
    <w:p>
      <w:pPr>
        <w:pStyle w:val="Normal"/>
        <w:widowControl/>
        <w:bidi w:val="0"/>
        <w:spacing w:lineRule="auto" w:line="276" w:before="0" w:after="200"/>
        <w:jc w:val="left"/>
        <w:rPr/>
      </w:pPr>
      <w:r>
        <w:rPr/>
        <w:t>This policy complements Viamed’s Carbon Reduction Plan, which addresses carbon footprint, energy, packaging and supply-chain commitments.</w:t>
      </w:r>
    </w:p>
    <w:sectPr>
      <w:headerReference w:type="default" r:id="rId2"/>
      <w:footerReference w:type="default" r:id="rId3"/>
      <w:type w:val="nextPage"/>
      <w:pgSz w:w="12240" w:h="15840"/>
      <w:pgMar w:left="1800" w:right="1800" w:gutter="0" w:header="1440" w:top="1981" w:footer="1440" w:bottom="275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Viamed Limited - 15 Station Road - Cross Hills</w:t>
    </w:r>
  </w:p>
  <w:p>
    <w:pPr>
      <w:pStyle w:val="Footer"/>
      <w:jc w:val="center"/>
      <w:rPr/>
    </w:pPr>
    <w:r>
      <w:rPr/>
      <w:t>Keighley - West Yorkshire  BD20 7DT - United Kingdom</w:t>
    </w:r>
  </w:p>
  <w:p>
    <w:pPr>
      <w:pStyle w:val="Footer"/>
      <w:jc w:val="center"/>
      <w:rPr/>
    </w:pPr>
    <w:r>
      <w:rPr/>
      <w:t>Tel: +44 (0)1535 634542     Fax: +44 (0)1535 635582</w:t>
    </w:r>
  </w:p>
  <w:p>
    <w:pPr>
      <w:pStyle w:val="Footer"/>
      <w:jc w:val="center"/>
      <w:rPr/>
    </w:pPr>
    <w:r>
      <w:rPr/>
      <w:t>Email: info@viamed.co.uk   Website: www.viamed.co.uk</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2">
          <wp:simplePos x="0" y="0"/>
          <wp:positionH relativeFrom="column">
            <wp:posOffset>873125</wp:posOffset>
          </wp:positionH>
          <wp:positionV relativeFrom="paragraph">
            <wp:posOffset>-762000</wp:posOffset>
          </wp:positionV>
          <wp:extent cx="3819525" cy="8616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3819525" cy="8616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Caption1">
    <w:name w:val="caption1"/>
    <w:basedOn w:val="Normal"/>
    <w:next w:val="Normal"/>
    <w:uiPriority w:val="35"/>
    <w:semiHidden/>
    <w:unhideWhenUsed/>
    <w:qFormat/>
    <w:rsid w:val="00fc693f"/>
    <w:pPr>
      <w:spacing w:lineRule="auto" w:line="240"/>
    </w:pPr>
    <w:rPr>
      <w:b/>
      <w:bCs/>
      <w:color w:themeColor="accent1" w:val="4F81BD"/>
      <w:sz w:val="18"/>
      <w:szCs w:val="18"/>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LibreOffice/7.6.2.1$Windows_X86_64 LibreOffice_project/56f7684011345957bbf33a7ee678afaf4d2ba333</Application>
  <AppVersion>15.0000</AppVersion>
  <Pages>3</Pages>
  <Words>566</Words>
  <Characters>3380</Characters>
  <CharactersWithSpaces>3914</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en-GB</dc:language>
  <cp:lastModifiedBy/>
  <dcterms:modified xsi:type="dcterms:W3CDTF">2025-09-18T14:27:18Z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